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世界豪华私人飞机及游艇</w:t>
      </w:r>
    </w:p>
    <w:p>
      <w:r>
        <w:rPr>
          <w:rFonts w:ascii="宋体" w:hAnsi="宋体" w:eastAsia="宋体"/>
          <w:sz w:val="24"/>
        </w:rPr>
        <w:t>马家伦主编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世界豪华私人飞机及游艇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马家伦主编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本书出售、求购地址：https://www.jiaokey.com/book/detail/13082742.html</w:t>
      </w:r>
    </w:p>
    <w:p>
      <w:r>
        <w:t>更多相关图书推荐：https://www.jiaokey.com</w:t>
      </w:r>
    </w:p>
    <w:p>
      <w:r>
        <w:t>马家伦主编 其他作品：https://www.jiaokey.com/tag/马家伦主编.html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关键词搜索：https://www.jiaokey.com/tag/世界豪华私人飞机及游艇.html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