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中小企业环保设备运行管理手册</w:t>
      </w:r>
    </w:p>
    <w:p>
      <w:r>
        <w:rPr>
          <w:rFonts w:ascii="宋体" w:hAnsi="宋体" w:eastAsia="宋体"/>
          <w:sz w:val="24"/>
        </w:rPr>
        <w:t>赵旭德，吴风林主编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中小企业环保设备运行管理手册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赵旭德，吴风林主编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本书出售、求购地址：https://www.jiaokey.com/book/detail/13082729.html</w:t>
      </w:r>
    </w:p>
    <w:p>
      <w:r>
        <w:t>更多相关图书推荐：https://www.jiaokey.com</w:t>
      </w:r>
    </w:p>
    <w:p>
      <w:r>
        <w:t>赵旭德，吴风林主编 其他作品：https://www.jiaokey.com/tag/赵旭德，吴风林主编.html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关键词搜索：https://www.jiaokey.com/tag/中小企业环保设备运行管理手册.html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