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变化环境下区域水资源变异问题研究</w:t>
      </w:r>
    </w:p>
    <w:p>
      <w:r>
        <w:rPr>
          <w:rFonts w:ascii="宋体" w:hAnsi="宋体" w:eastAsia="宋体"/>
          <w:sz w:val="24"/>
        </w:rPr>
        <w:t>谢平，许斌，章树安等著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变化环境下区域水资源变异问题研究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谢平，许斌，章树安等著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本书出售、求购地址：https://www.jiaokey.com/book/detail/13082718.html</w:t>
      </w:r>
    </w:p>
    <w:p>
      <w:r>
        <w:t>更多相关图书推荐：https://www.jiaokey.com</w:t>
      </w:r>
    </w:p>
    <w:p>
      <w:r>
        <w:t>谢平，许斌，章树安等著 其他作品：https://www.jiaokey.com/tag/谢平，许斌，章树安等著.html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关键词搜索：https://www.jiaokey.com/tag/变化环境下区域水资源变异问题研究.html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