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Max模型、材质、渲染、动画完全讲座  中文版</w:t>
      </w:r>
    </w:p>
    <w:p>
      <w:r>
        <w:rPr>
          <w:rFonts w:ascii="宋体" w:hAnsi="宋体" w:eastAsia="宋体"/>
          <w:sz w:val="24"/>
        </w:rPr>
        <w:t>张璟雷编著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Max模型、材质、渲染、动画完全讲座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张璟雷编著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本书出售、求购地址：https://www.jiaokey.com/book/detail/13082699.html</w:t>
      </w:r>
    </w:p>
    <w:p>
      <w:r>
        <w:t>更多相关图书推荐：https://www.jiaokey.com</w:t>
      </w:r>
    </w:p>
    <w:p>
      <w:r>
        <w:t>张璟雷编著 其他作品：https://www.jiaokey.com/tag/张璟雷编著.html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关键词搜索：https://www.jiaokey.com/tag/3ds Max模型、材质、渲染、动画完全讲座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