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德语800学时完全测试</w:t>
      </w:r>
    </w:p>
    <w:p>
      <w:r>
        <w:rPr>
          <w:rFonts w:ascii="宋体" w:hAnsi="宋体" w:eastAsia="宋体"/>
          <w:sz w:val="24"/>
        </w:rPr>
        <w:t>德国Max Hueber出版社编；王潇注释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德语800学时完全测试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德国Max Hueber出版社编；王潇注释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本书出售、求购地址：https://www.jiaokey.com/book/detail/13082659.html</w:t>
      </w:r>
    </w:p>
    <w:p>
      <w:r>
        <w:t>更多相关图书推荐：https://www.jiaokey.com</w:t>
      </w:r>
    </w:p>
    <w:p>
      <w:r>
        <w:t>德国Max Hueber出版社编；王潇注释 其他作品：https://www.jiaokey.com/tag/德国Max Hueber出版社编；王潇注释.html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关键词搜索：https://www.jiaokey.com/tag/德语800学时完全测试.html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