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意大利语A2考前冲刺模拟试题</w:t>
      </w:r>
    </w:p>
    <w:p>
      <w:r>
        <w:rPr>
          <w:rFonts w:ascii="宋体" w:hAnsi="宋体" w:eastAsia="宋体"/>
          <w:sz w:val="24"/>
        </w:rPr>
        <w:t>（意）斯科拉罗（Scolaro，S），（意）布罗（Burro，A），（意）米兰达（Miranda，S）编著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意大利语A2考前冲刺模拟试题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（意）斯科拉罗（Scolaro，S），（意）布罗（Burro，A），（意）米兰达（Miranda，S）编著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本书出售、求购地址：https://www.jiaokey.com/book/detail/13082627.html</w:t>
      </w:r>
    </w:p>
    <w:p>
      <w:r>
        <w:t>更多相关图书推荐：https://www.jiaokey.com</w:t>
      </w:r>
    </w:p>
    <w:p>
      <w:r>
        <w:t>（意）斯科拉罗（Scolaro，S），（意）布罗（Burro，A），（意）米兰达（Miranda，S）编著 其他作品：https://www.jiaokey.com/tag/（意）斯科拉罗（Scolaro，S），（意）布罗（Burro，A），（意）米兰达（Miranda，S）编著.html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关键词搜索：https://www.jiaokey.com/tag/意大利语A2考前冲刺模拟试题.html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