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书名：住宅厨房、卫生间烟气道及管道井构造图集</w:t>
      </w:r>
    </w:p>
    <w:p>
      <w:r>
        <w:t>作者：云南省城乡规划设计研究院主编；昆明紫葳科技有限公司参编</w:t>
      </w:r>
    </w:p>
    <w:p>
      <w:r>
        <w:t>出版社：昆明：云南大学出版社</w:t>
      </w:r>
    </w:p>
    <w:p>
      <w:r>
        <w:t>出版日期：2011.01</w:t>
      </w:r>
    </w:p>
    <w:p>
      <w:r>
        <w:t>总页数：19</w:t>
      </w:r>
    </w:p>
    <w:p>
      <w:r>
        <w:t>更多请访问教客网: www.jiaokey.com</w:t>
      </w:r>
    </w:p>
    <w:p>
      <w:r>
        <w:t>住宅厨房、卫生间烟气道及管道井构造图集 评论地址：https://www.jiaokey.com/book/detail/13082599.html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