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负压隔离病房建设配置基本要求培训教材</w:t>
      </w:r>
    </w:p>
    <w:p>
      <w:r>
        <w:rPr>
          <w:rFonts w:ascii="宋体" w:hAnsi="宋体" w:eastAsia="宋体"/>
          <w:sz w:val="24"/>
        </w:rPr>
        <w:t>许钟麟，武迎宏著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负压隔离病房建设配置基本要求培训教材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许钟麟，武迎宏著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本书出售、求购地址：https://www.jiaokey.com/book/detail/13082567.html</w:t>
      </w:r>
    </w:p>
    <w:p>
      <w:r>
        <w:t>更多相关图书推荐：https://www.jiaokey.com</w:t>
      </w:r>
    </w:p>
    <w:p>
      <w:r>
        <w:t>许钟麟，武迎宏著 其他作品：https://www.jiaokey.com/tag/许钟麟，武迎宏著.html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关键词搜索：https://www.jiaokey.com/tag/负压隔离病房建设配置基本要求培训教材.html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