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书名：数字电子器件与应用</w:t>
      </w:r>
    </w:p>
    <w:p>
      <w:r>
        <w:t>作者：李俊梅主编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数字电子器件与应用 评论地址：https://www.jiaokey.com/book/detail/13082557.html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