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现代铁路客运站能耗因素分析和节能对策研究</w:t>
      </w:r>
    </w:p>
    <w:p>
      <w:r>
        <w:rPr>
          <w:rFonts w:ascii="宋体" w:hAnsi="宋体" w:eastAsia="宋体"/>
          <w:sz w:val="24"/>
        </w:rPr>
        <w:t>李立清，马卫武，陈治亚著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现代铁路客运站能耗因素分析和节能对策研究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李立清，马卫武，陈治亚著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本书出售、求购地址：https://www.jiaokey.com/book/detail/13082497.html</w:t>
      </w:r>
    </w:p>
    <w:p>
      <w:r>
        <w:t>更多相关图书推荐：https://www.jiaokey.com</w:t>
      </w:r>
    </w:p>
    <w:p>
      <w:r>
        <w:t>李立清，马卫武，陈治亚著 其他作品：https://www.jiaokey.com/tag/李立清，马卫武，陈治亚著.html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关键词搜索：https://www.jiaokey.com/tag/现代铁路客运站能耗因素分析和节能对策研究.html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