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书名：轻松变身POSE达人  原轻松打造拍照达人</w:t>
      </w:r>
    </w:p>
    <w:p>
      <w:r>
        <w:t>作者：大气空间摄影机构编著</w:t>
      </w:r>
    </w:p>
    <w:p>
      <w:r>
        <w:t>出版社：北京：华夏出版社</w:t>
      </w:r>
    </w:p>
    <w:p>
      <w:r>
        <w:t>出版日期：2011.03</w:t>
      </w:r>
    </w:p>
    <w:p>
      <w:r>
        <w:t>总页数：192</w:t>
      </w:r>
    </w:p>
    <w:p>
      <w:r>
        <w:t>更多请访问教客网: www.jiaokey.com</w:t>
      </w:r>
    </w:p>
    <w:p>
      <w:r>
        <w:t>轻松变身POSE达人  原轻松打造拍照达人 评论地址：https://www.jiaokey.com/book/detail/13082495.html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