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书名：领秀 新概念十周年  精华版  A卷</w:t>
      </w:r>
    </w:p>
    <w:p>
      <w:r>
        <w:t>作者：田涯主编</w:t>
      </w:r>
    </w:p>
    <w:p>
      <w:r>
        <w:t>出版社：西安：太白文艺出版社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领秀 新概念十周年  精华版  A卷 评论地址：https://www.jiaokey.com/book/detail/13082488.html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