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21世纪大学新英语视听说教程  教师参考书  4  修订版</w:t>
      </w:r>
    </w:p>
    <w:p>
      <w:r>
        <w:rPr>
          <w:rFonts w:ascii="宋体" w:hAnsi="宋体" w:eastAsia="宋体"/>
          <w:sz w:val="24"/>
        </w:rPr>
        <w:t>郭海云主编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21世纪大学新英语视听说教程  教师参考书  4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英语-听说教学-高等学校-教学参考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本书出售、求购地址：https://www.jiaokey.com/book/detail/13082481.html</w:t>
      </w:r>
    </w:p>
    <w:p>
      <w:r>
        <w:t>更多相关图书推荐：https://www.jiaokey.com</w:t>
      </w:r>
    </w:p>
    <w:p>
      <w:r>
        <w:t>郭海云主编 其他作品：https://www.jiaokey.com/tag/郭海云主编.html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关键词搜索：https://www.jiaokey.com/tag/英语-听说教学-高等学校-教学参考.html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