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与子偕行  清华附小教师的成长故事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与子偕行  清华附小教师的成长故事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本书出售、求购地址：https://www.jiaokey.com/book/detail/13082469.html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关键词搜索：https://www.jiaokey.com/tag/与子偕行  清华附小教师的成长故事.html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