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数码照片巧拍108招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数码照片巧拍108招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本书出售、求购地址：https://www.jiaokey.com/book/detail/13082459.html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关键词搜索：https://www.jiaokey.com/tag/数码照片巧拍108招.html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