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家常美味丛书  09  生活窍门第一书500例  第2版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家常美味丛书  09  生活窍门第一书500例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关键词搜索：https://www.jiaokey.com/tag/家常美味丛书  09  生活窍门第一书500例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