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摩登时尚派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摩登时尚派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本书出售、求购地址：https://www.jiaokey.com/book/detail/13082441.html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关键词搜索：https://www.jiaokey.com/tag/摩登时尚派.html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