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大型热电机组节能减排</w:t>
      </w:r>
    </w:p>
    <w:p>
      <w:r>
        <w:rPr>
          <w:rFonts w:ascii="宋体" w:hAnsi="宋体" w:eastAsia="宋体"/>
          <w:sz w:val="24"/>
        </w:rPr>
        <w:t>张磊，叶飞，李静立主编；陈媛，郑云宁副主编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大型热电机组节能减排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张磊，叶飞，李静立主编；陈媛，郑云宁副主编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本书出售、求购地址：https://www.jiaokey.com/book/detail/13082403.html</w:t>
      </w:r>
    </w:p>
    <w:p>
      <w:r>
        <w:t>更多相关图书推荐：https://www.jiaokey.com</w:t>
      </w:r>
    </w:p>
    <w:p>
      <w:r>
        <w:t>张磊，叶飞，李静立主编；陈媛，郑云宁副主编 其他作品：https://www.jiaokey.com/tag/张磊，叶飞，李静立主编；陈媛，郑云宁副主编.html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关键词搜索：https://www.jiaokey.com/tag/大型热电机组节能减排.html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