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书名：做人要有原则，做事要有方法全集</w:t>
      </w:r>
    </w:p>
    <w:p>
      <w:r>
        <w:t>作者：李问渠编著</w:t>
      </w:r>
    </w:p>
    <w:p>
      <w:r>
        <w:t>出版社：哈尔滨:哈尔滨出版社,2010.06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做人要有原则，做事要有方法全集 评论地址：https://www.jiaokey.com/book/detail/13082401.html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