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第六次全国人口普查普查员手册</w:t>
      </w:r>
    </w:p>
    <w:p>
      <w:r>
        <w:rPr>
          <w:rFonts w:ascii="宋体" w:hAnsi="宋体" w:eastAsia="宋体"/>
          <w:sz w:val="24"/>
        </w:rPr>
        <w:t>冯乃林主编；赵云城，李希如，孟庆普副主编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第六次全国人口普查普查员手册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冯乃林主编；赵云城，李希如，孟庆普副主编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本书出售、求购地址：https://www.jiaokey.com/book/detail/13082374.html</w:t>
      </w:r>
    </w:p>
    <w:p>
      <w:r>
        <w:t>更多相关图书推荐：https://www.jiaokey.com</w:t>
      </w:r>
    </w:p>
    <w:p>
      <w:r>
        <w:t>冯乃林主编；赵云城，李希如，孟庆普副主编 其他作品：https://www.jiaokey.com/tag/冯乃林主编；赵云城，李希如，孟庆普副主编.html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关键词搜索：https://www.jiaokey.com/tag/第六次全国人口普查普查员手册.html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