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书名：童叟无欺  老人儿童必知的72个骗局</w:t>
      </w:r>
    </w:p>
    <w:p>
      <w:r>
        <w:t>作者：杨柳编著</w:t>
      </w:r>
    </w:p>
    <w:p>
      <w:r>
        <w:t>出版社：哈尔滨:哈尔滨出版社,2011.07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童叟无欺  老人儿童必知的72个骗局 评论地址：https://www.jiaokey.com/book/detail/13082368.html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