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书名：这么容易就赚钱  36  种热门兼职全攻略</w:t>
      </w:r>
    </w:p>
    <w:p>
      <w:r>
        <w:t>作者：张智翔编著</w:t>
      </w:r>
    </w:p>
    <w:p>
      <w:r>
        <w:t>出版社：中科普传媒策划制作</w:t>
      </w:r>
    </w:p>
    <w:p>
      <w:r>
        <w:t>出版日期：2003.02</w:t>
      </w:r>
    </w:p>
    <w:p>
      <w:r>
        <w:t>总页数：178</w:t>
      </w:r>
    </w:p>
    <w:p>
      <w:r>
        <w:t>更多请访问教客网: www.jiaokey.com</w:t>
      </w:r>
    </w:p>
    <w:p>
      <w:r>
        <w:t>这么容易就赚钱  36  种热门兼职全攻略 评论地址：https://www.jiaokey.com/book/detail/13082365.html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