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安胎健儿怀孕食谱  孕期三阶段科学调养食谱</w:t>
      </w:r>
    </w:p>
    <w:p>
      <w:r>
        <w:rPr>
          <w:rFonts w:ascii="宋体" w:hAnsi="宋体" w:eastAsia="宋体"/>
          <w:sz w:val="24"/>
        </w:rPr>
        <w:t>林秋香著；廖家威摄影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安胎健儿怀孕食谱  孕期三阶段科学调养食谱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林秋香著；廖家威摄影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本书出售、求购地址：https://www.jiaokey.com/book/detail/13082330.html</w:t>
      </w:r>
    </w:p>
    <w:p>
      <w:r>
        <w:t>更多相关图书推荐：https://www.jiaokey.com</w:t>
      </w:r>
    </w:p>
    <w:p>
      <w:r>
        <w:t>林秋香著；廖家威摄影 其他作品：https://www.jiaokey.com/tag/林秋香著；廖家威摄影.html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关键词搜索：https://www.jiaokey.com/tag/安胎健儿怀孕食谱  孕期三阶段科学调养食谱.html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