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书名：意大利餐制作大全</w:t>
      </w:r>
    </w:p>
    <w:p>
      <w:r>
        <w:t>作者：（日）川上文代著；书锦缘译</w:t>
      </w:r>
    </w:p>
    <w:p>
      <w:r>
        <w:t>出版社：沈阳:辽宁科学技术出版社,2010.04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意大利餐制作大全 评论地址：https://www.jiaokey.com/book/detail/13082271.html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