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书名：低碳也美丽  时尚潮人的低成本扮靓书</w:t>
      </w:r>
    </w:p>
    <w:p>
      <w:r>
        <w:t>作者：回回鱼著</w:t>
      </w:r>
    </w:p>
    <w:p>
      <w:r>
        <w:t>出版社：北京:中国长安出版社,2010.06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低碳也美丽  时尚潮人的低成本扮靓书 评论地址：https://www.jiaokey.com/book/detail/13082270.html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