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书名：高命中率求职攻略</w:t>
      </w:r>
    </w:p>
    <w:p>
      <w:r>
        <w:t>作者：孙曲曲，赵艳编著</w:t>
      </w:r>
    </w:p>
    <w:p>
      <w:r>
        <w:t>出版社：北京:京华出版社,2010.02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高命中率求职攻略 评论地址：https://www.jiaokey.com/book/detail/13082263.html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