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  老百姓总结的5000个窍门  精华版</w:t>
      </w:r>
    </w:p>
    <w:p>
      <w:r>
        <w:rPr>
          <w:rFonts w:ascii="宋体" w:hAnsi="宋体" w:eastAsia="宋体"/>
          <w:sz w:val="24"/>
        </w:rPr>
        <w:t>快乐生活俱乐部编著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  老百姓总结的5000个窍门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快乐生活俱乐部编著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本书出售、求购地址：https://www.jiaokey.com/book/detail/13082228.html</w:t>
      </w:r>
    </w:p>
    <w:p>
      <w:r>
        <w:t>更多相关图书推荐：https://www.jiaokey.com</w:t>
      </w:r>
    </w:p>
    <w:p>
      <w:r>
        <w:t>快乐生活俱乐部编著 其他作品：https://www.jiaokey.com/tag/快乐生活俱乐部编著.html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关键词搜索：https://www.jiaokey.com/tag/快乐生活一点通  老百姓总结的5000个窍门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