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名媛理财术  让你成为百万富姐的10堂课</w:t>
      </w:r>
    </w:p>
    <w:p>
      <w:r>
        <w:rPr>
          <w:rFonts w:ascii="宋体" w:hAnsi="宋体" w:eastAsia="宋体"/>
          <w:sz w:val="24"/>
        </w:rPr>
        <w:t>鲁鲁编著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名媛理财术  让你成为百万富姐的10堂课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本书出售、求购地址：https://www.jiaokey.com/book/detail/13082227.html</w:t>
      </w:r>
    </w:p>
    <w:p>
      <w:r>
        <w:t>更多相关图书推荐：https://www.jiaokey.com</w:t>
      </w:r>
    </w:p>
    <w:p>
      <w:r>
        <w:t>鲁鲁编著 其他作品：https://www.jiaokey.com/tag/鲁鲁编著.html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关键词搜索：https://www.jiaokey.com/tag/名媛理财术  让你成为百万富姐的10堂课.html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