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书名：智慧理财术  周密灵活有效的87个理财智慧</w:t>
      </w:r>
    </w:p>
    <w:p>
      <w:r>
        <w:t>作者：臧慧编著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总页数：281</w:t>
      </w:r>
    </w:p>
    <w:p>
      <w:r>
        <w:t>更多请访问教客网: www.jiaokey.com</w:t>
      </w:r>
    </w:p>
    <w:p>
      <w:r>
        <w:t>智慧理财术  周密灵活有效的87个理财智慧 评论地址：https://www.jiaokey.com/book/detail/13082217.html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