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让健康茶更顺口的秘诀128例</w:t>
      </w:r>
    </w:p>
    <w:p>
      <w:r>
        <w:rPr>
          <w:rFonts w:ascii="宋体" w:hAnsi="宋体" w:eastAsia="宋体"/>
          <w:sz w:val="24"/>
        </w:rPr>
        <w:t>凤凰金版饮食图书创意中心主编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让健康茶更顺口的秘诀128例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凤凰金版饮食图书创意中心主编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本书出售、求购地址：https://www.jiaokey.com/book/detail/13082213.html</w:t>
      </w:r>
    </w:p>
    <w:p>
      <w:r>
        <w:t>更多相关图书推荐：https://www.jiaokey.com</w:t>
      </w:r>
    </w:p>
    <w:p>
      <w:r>
        <w:t>凤凰金版饮食图书创意中心主编 其他作品：https://www.jiaokey.com/tag/凤凰金版饮食图书创意中心主编.html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关键词搜索：https://www.jiaokey.com/tag/让健康茶更顺口的秘诀128例.html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