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新编万事不求人全集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新编万事不求人全集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本书出售、求购地址：https://www.jiaokey.com/book/detail/13082210.html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关键词搜索：https://www.jiaokey.com/tag/新编万事不求人全集.html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