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书名：思路决定出路全集  白金版</w:t>
      </w:r>
    </w:p>
    <w:p>
      <w:r>
        <w:t>作者：刘战均编著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思路决定出路全集  白金版 评论地址：https://www.jiaokey.com/book/detail/13082184.html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