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书名：招招可行  生活窍门集锦</w:t>
      </w:r>
    </w:p>
    <w:p>
      <w:r>
        <w:t>作者：黄学有主编；王文刚，赫红岩，张树民副主编</w:t>
      </w:r>
    </w:p>
    <w:p>
      <w:r>
        <w:t>出版社：沈阳：沈阳出版社</w:t>
      </w:r>
    </w:p>
    <w:p>
      <w:r>
        <w:t>出版日期：2007.10</w:t>
      </w:r>
    </w:p>
    <w:p>
      <w:r>
        <w:t>总页数：293</w:t>
      </w:r>
    </w:p>
    <w:p>
      <w:r>
        <w:t>更多请访问教客网: www.jiaokey.com</w:t>
      </w:r>
    </w:p>
    <w:p>
      <w:r>
        <w:t>招招可行  生活窍门集锦 评论地址：https://www.jiaokey.com/book/detail/13082183.html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