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飞上枝头做凤凰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飞上枝头做凤凰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本书出售、求购地址：https://www.jiaokey.com/book/detail/13082176.html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关键词搜索：https://www.jiaokey.com/tag/飞上枝头做凤凰.html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