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不要相信成功者  职场上谁也不告诉你的60种成功法则</w:t>
      </w:r>
    </w:p>
    <w:p>
      <w:r>
        <w:rPr>
          <w:rFonts w:ascii="宋体" w:hAnsi="宋体" w:eastAsia="宋体"/>
          <w:sz w:val="24"/>
        </w:rPr>
        <w:t>（日）内藤谊人著；黎苇译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不要相信成功者  职场上谁也不告诉你的60种成功法则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（日）内藤谊人著；黎苇译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本书出售、求购地址：https://www.jiaokey.com/book/detail/13082170.html</w:t>
      </w:r>
    </w:p>
    <w:p>
      <w:r>
        <w:t>更多相关图书推荐：https://www.jiaokey.com</w:t>
      </w:r>
    </w:p>
    <w:p>
      <w:r>
        <w:t>（日）内藤谊人著；黎苇译 其他作品：https://www.jiaokey.com/tag/（日）内藤谊人著；黎苇译.html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关键词搜索：https://www.jiaokey.com/tag/不要相信成功者  职场上谁也不告诉你的60种成功法则.html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