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796  乙丑重编饮冰室文集  3  念萱池馆文存  小辟疆园诗存  勤补拙斋漫录  蜗巢联语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796  乙丑重编饮冰室文集  3  念萱池馆文存  小辟疆园诗存  勤补拙斋漫录  蜗巢联语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本书出售、求购地址：https://www.jiaokey.com/book/detail/13082132.html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