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793  姜庐诗钞  巢云山房诗存  灵芝仙馆诗钞  卷秋亭词钞  问湘楼骈文初稿  晚翠轩集  秋女士遗稿  蜕盦诗  蜕庵词  狷盦诗草  狷盦文草  代农堂文稿  天韵阁诗存  宋教仁先生文集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793  姜庐诗钞  巢云山房诗存  灵芝仙馆诗钞  卷秋亭词钞  问湘楼骈文初稿  晚翠轩集  秋女士遗稿  蜕盦诗  蜕庵词  狷盦诗草  狷盦文草  代农堂文稿  天韵阁诗存  宋教仁先生文集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本书出售、求购地址：https://www.jiaokey.com/book/detail/13082129.html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