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792  李舍人遗集  泣血缉存  渔盦诗集  烹茶吟馆诗草  鄦楼烬余稿  御制诗  御制文  公言集  公言集续编  刻鹄集  秘书集  可园诗钞  可园诗钞外  李刚已先生遗集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792  李舍人遗集  泣血缉存  渔盦诗集  烹茶吟馆诗草  鄦楼烬余稿  御制诗  御制文  公言集  公言集续编  刻鹄集  秘书集  可园诗钞  可园诗钞外  李刚已先生遗集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本书出售、求购地址：https://www.jiaokey.com/book/detail/13082128.html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