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790  平养堂文编  平养堂疏稿  平养文待  平养诗存  平养联存  寥天一阁文  莽苍苍斋诗  补遗  远遗堂集外文  笺经室遗集  清漪楼诗存  重思斋遗箸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790  平养堂文编  平养堂疏稿  平养文待  平养诗存  平养联存  寥天一阁文  莽苍苍斋诗  补遗  远遗堂集外文  笺经室遗集  清漪楼诗存  重思斋遗箸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本书出售、求购地址：https://www.jiaokey.com/book/detail/13082126.html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