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786  茹荼轩文集  茹荼轩续集  康南海先生诗集  康南海文集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786  茹荼轩文集  茹荼轩续集  康南海先生诗集  康南海文集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本书出售、求购地址：https://www.jiaokey.com/book/detail/13082122.html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