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785  世泽堂试帖遗稿  世泽堂古近体诗遗稿  世泽堂古文遗稿  补园剩稿  涛园诗集  琴志楼集  哭庵赏菊诗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785  世泽堂试帖遗稿  世泽堂古近体诗遗稿  世泽堂古文遗稿  补园剩稿  涛园诗集  琴志楼集  哭庵赏菊诗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本书出售、求购地址：https://www.jiaokey.com/book/detail/13082120.html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