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784  涉江先生文钞  海上嘉月廔诗稿  蠡瓜庵集  蠡瓜庵续集  潜园正集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784  涉江先生文钞  海上嘉月廔诗稿  蠡瓜庵集  蠡瓜庵续集  潜园正集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本书出售、求购地址：https://www.jiaokey.com/book/detail/13082119.html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