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782  簳珠仙馆诗存  成都顾先生诗集  松邻遗集  大鹤山人诗稿  冷红词  比竹余音  樵风乐府  苕雅余集  结一宧诗略  石陶黎烟室遗稿  尔尔集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782  簳珠仙馆诗存  成都顾先生诗集  松邻遗集  大鹤山人诗稿  冷红词  比竹余音  樵风乐府  苕雅余集  结一宧诗略  石陶黎烟室遗稿  尔尔集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