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781  石坛山房全集  袌碧斋诗  袌碧斋词  袌碧斋杂文  抱润轩文集  崇实堂诗集  刘葆真太史遗稿  御制诗集  御制文集  云起轩词钞  文道希先生遗诗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781  石坛山房全集  袌碧斋诗  袌碧斋词  袌碧斋杂文  抱润轩文集  崇实堂诗集  刘葆真太史遗稿  御制诗集  御制文集  云起轩词钞  文道希先生遗诗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本书出售、求购地址：https://www.jiaokey.com/book/detail/13082116.html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