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779  严几道全集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779  严几道全集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本书出售、求购地址：https://www.jiaokey.com/book/detail/13082114.html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