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778  散原精舍诗  散原精舍诗续集  散原精舍诗别集  散原粗舍文集  望云山房文集  望云山房馆课赋  望云山房馆课诗  西征集  南丰刘先生文集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778  散原精舍诗  散原精舍诗续集  散原精舍诗别集  散原粗舍文集  望云山房文集  望云山房馆课赋  望云山房馆课诗  西征集  南丰刘先生文集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本书出售、求购地址：https://www.jiaokey.com/book/detail/13082113.html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