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774  古今体诗  向湖村舍诗初集  读书堂集  蕉雨山房诗钞  蜕存诗草  木石庵诗选  复选木石庵诗钞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774  古今体诗  向湖村舍诗初集  读书堂集  蕉雨山房诗钞  蜕存诗草  木石庵诗选  复选木石庵诗钞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