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771  徯月轩诗集  王苏州遗书  兰墅诗存  半塘定稿  半塘剩稿  式古训斋文集  指诗存  贺先生文集  贺先生书牍  读书斋且存稿  晚华居遗集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771  徯月轩诗集  王苏州遗书  兰墅诗存  半塘定稿  半塘剩稿  式古训斋文集  指诗存  贺先生文集  贺先生书牍  读书斋且存稿  晚华居遗集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本书出售、求购地址：https://www.jiaokey.com/book/detail/13082105.html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