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770  沧趣楼诗集  听水斋词  沧趣楼文存  海琴仙馆诗钞  补松庐诗录  悔余生诗  补松庐文稿  也侬诗草  也侬遗稿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1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770  沧趣楼诗集  听水斋词  沧趣楼文存  海琴仙馆诗钞  补松庐诗录  悔余生诗  补松庐文稿  也侬诗草  也侬遗稿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本书出售、求购地址：https://www.jiaokey.com/book/detail/13082104.html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