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767  臞庵遗稿  天弢阁诗钞  写礼庼遗著  麻园遗集  慎斋文集  慎斋别集  人境庐诗草  日本杂事诗  谁园诗钞  味退居文集  味退居文外集  书牍存稿  猿叟诗存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767  臞庵遗稿  天弢阁诗钞  写礼庼遗著  麻园遗集  慎斋文集  慎斋别集  人境庐诗草  日本杂事诗  谁园诗钞  味退居文集  味退居文外集  书牍存稿  猿叟诗存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本书出售、求购地址：https://www.jiaokey.com/book/detail/13082101.html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